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8DC8" w14:textId="77777777" w:rsidR="0090063B" w:rsidRPr="003E3B8C" w:rsidRDefault="00996B74">
      <w:pPr>
        <w:pStyle w:val="Overskrift1"/>
      </w:pPr>
      <w:r w:rsidRPr="003E3B8C">
        <w:t>Søknad om skolebytte</w:t>
      </w:r>
    </w:p>
    <w:p w14:paraId="402CBDEF" w14:textId="1C634DD0" w:rsidR="003E3B8C" w:rsidRPr="003E3B8C" w:rsidRDefault="00996B74" w:rsidP="003E3B8C">
      <w:pPr>
        <w:pStyle w:val="Overskrift2"/>
        <w:numPr>
          <w:ilvl w:val="0"/>
          <w:numId w:val="10"/>
        </w:numPr>
      </w:pPr>
      <w:r w:rsidRPr="003E3B8C">
        <w:t>Informasjon om barnet og hva det søkes om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787"/>
        <w:gridCol w:w="2587"/>
      </w:tblGrid>
      <w:tr w:rsidR="003E3B8C" w:rsidRPr="003E3B8C" w14:paraId="4BE380B5" w14:textId="77777777" w:rsidTr="00996B74">
        <w:trPr>
          <w:trHeight w:val="573"/>
          <w:jc w:val="center"/>
        </w:trPr>
        <w:tc>
          <w:tcPr>
            <w:tcW w:w="3256" w:type="dxa"/>
          </w:tcPr>
          <w:p w14:paraId="74B4DFFE" w14:textId="4546E97E" w:rsidR="003E3B8C" w:rsidRPr="003E3B8C" w:rsidRDefault="003E3B8C" w:rsidP="003E3B8C">
            <w:r w:rsidRPr="003E3B8C">
              <w:t>Barnets navn</w:t>
            </w:r>
            <w:r>
              <w:t>:</w:t>
            </w:r>
          </w:p>
        </w:tc>
        <w:tc>
          <w:tcPr>
            <w:tcW w:w="2787" w:type="dxa"/>
          </w:tcPr>
          <w:p w14:paraId="5A0201B7" w14:textId="16044C03" w:rsidR="003E3B8C" w:rsidRPr="003E3B8C" w:rsidRDefault="003E3B8C" w:rsidP="003E3B8C">
            <w:r w:rsidRPr="003E3B8C">
              <w:t>Fødselsdato:</w:t>
            </w:r>
          </w:p>
        </w:tc>
        <w:tc>
          <w:tcPr>
            <w:tcW w:w="2587" w:type="dxa"/>
          </w:tcPr>
          <w:p w14:paraId="1A08BFCB" w14:textId="3DE4C065" w:rsidR="003E3B8C" w:rsidRPr="003E3B8C" w:rsidRDefault="003E3B8C" w:rsidP="003E3B8C">
            <w:r w:rsidRPr="003E3B8C">
              <w:t>Trinn:</w:t>
            </w:r>
          </w:p>
        </w:tc>
      </w:tr>
      <w:tr w:rsidR="003E3B8C" w:rsidRPr="003E3B8C" w14:paraId="4B99D9AC" w14:textId="77777777" w:rsidTr="00996B74">
        <w:trPr>
          <w:trHeight w:val="562"/>
          <w:jc w:val="center"/>
        </w:trPr>
        <w:tc>
          <w:tcPr>
            <w:tcW w:w="3256" w:type="dxa"/>
          </w:tcPr>
          <w:p w14:paraId="71CD8940" w14:textId="2882A1A9" w:rsidR="003E3B8C" w:rsidRPr="003E3B8C" w:rsidRDefault="003E3B8C" w:rsidP="003E3B8C">
            <w:r w:rsidRPr="003E3B8C">
              <w:t>Adresse:</w:t>
            </w:r>
          </w:p>
        </w:tc>
        <w:tc>
          <w:tcPr>
            <w:tcW w:w="2787" w:type="dxa"/>
          </w:tcPr>
          <w:p w14:paraId="751752DC" w14:textId="4D9000FC" w:rsidR="003E3B8C" w:rsidRPr="003E3B8C" w:rsidRDefault="003E3B8C" w:rsidP="003E3B8C">
            <w:r w:rsidRPr="003E3B8C">
              <w:t>Postnummer</w:t>
            </w:r>
            <w:r w:rsidRPr="003E3B8C">
              <w:t>:</w:t>
            </w:r>
          </w:p>
        </w:tc>
        <w:tc>
          <w:tcPr>
            <w:tcW w:w="2587" w:type="dxa"/>
          </w:tcPr>
          <w:p w14:paraId="1AD2B072" w14:textId="4406A25F" w:rsidR="003E3B8C" w:rsidRPr="003E3B8C" w:rsidRDefault="003E3B8C" w:rsidP="003E3B8C">
            <w:r w:rsidRPr="003E3B8C">
              <w:t>Poststed:</w:t>
            </w:r>
          </w:p>
        </w:tc>
      </w:tr>
      <w:tr w:rsidR="003E3B8C" w:rsidRPr="003E3B8C" w14:paraId="0FC35056" w14:textId="77777777" w:rsidTr="00996B74">
        <w:trPr>
          <w:trHeight w:val="573"/>
          <w:jc w:val="center"/>
        </w:trPr>
        <w:tc>
          <w:tcPr>
            <w:tcW w:w="3256" w:type="dxa"/>
          </w:tcPr>
          <w:p w14:paraId="7EE3E899" w14:textId="77777777" w:rsidR="003E3B8C" w:rsidRPr="003E3B8C" w:rsidRDefault="003E3B8C" w:rsidP="003E3B8C">
            <w:r w:rsidRPr="003E3B8C">
              <w:t>Nåværende skole:</w:t>
            </w:r>
          </w:p>
          <w:p w14:paraId="68408043" w14:textId="23EE2171" w:rsidR="003E3B8C" w:rsidRPr="003E3B8C" w:rsidRDefault="003E3B8C" w:rsidP="003E3B8C"/>
        </w:tc>
        <w:tc>
          <w:tcPr>
            <w:tcW w:w="2787" w:type="dxa"/>
          </w:tcPr>
          <w:p w14:paraId="534B5EE4" w14:textId="3C6C43B1" w:rsidR="003E3B8C" w:rsidRPr="003E3B8C" w:rsidRDefault="003E3B8C" w:rsidP="003E3B8C">
            <w:r w:rsidRPr="003E3B8C">
              <w:t>Ny skole:</w:t>
            </w:r>
          </w:p>
          <w:p w14:paraId="0D856FF2" w14:textId="52EA24AE" w:rsidR="003E3B8C" w:rsidRPr="003E3B8C" w:rsidRDefault="003E3B8C" w:rsidP="003E3B8C"/>
        </w:tc>
        <w:tc>
          <w:tcPr>
            <w:tcW w:w="2587" w:type="dxa"/>
          </w:tcPr>
          <w:p w14:paraId="53245614" w14:textId="481517EE" w:rsidR="003E3B8C" w:rsidRPr="003E3B8C" w:rsidRDefault="003E3B8C" w:rsidP="003E3B8C"/>
        </w:tc>
      </w:tr>
      <w:tr w:rsidR="003E3B8C" w:rsidRPr="003E3B8C" w14:paraId="526C839D" w14:textId="77777777" w:rsidTr="00996B74">
        <w:trPr>
          <w:trHeight w:val="573"/>
          <w:jc w:val="center"/>
        </w:trPr>
        <w:tc>
          <w:tcPr>
            <w:tcW w:w="3256" w:type="dxa"/>
          </w:tcPr>
          <w:p w14:paraId="52EDAF2F" w14:textId="1E3E5876" w:rsidR="003E3B8C" w:rsidRPr="003E3B8C" w:rsidRDefault="003E3B8C" w:rsidP="003E3B8C">
            <w:r w:rsidRPr="003E3B8C">
              <w:t>I samme kommune</w:t>
            </w:r>
            <w:r w:rsidR="00996B74">
              <w:t xml:space="preserve">: </w:t>
            </w:r>
            <w:r w:rsidR="00996B74">
              <w:br/>
              <w:t>Ja / Nei</w:t>
            </w:r>
          </w:p>
        </w:tc>
        <w:tc>
          <w:tcPr>
            <w:tcW w:w="2787" w:type="dxa"/>
          </w:tcPr>
          <w:p w14:paraId="036683E8" w14:textId="58D47B89" w:rsidR="003E3B8C" w:rsidRPr="003E3B8C" w:rsidRDefault="003E3B8C" w:rsidP="003E3B8C">
            <w:r w:rsidRPr="003E3B8C">
              <w:t>I annen kommune:</w:t>
            </w:r>
            <w:r w:rsidR="00996B74">
              <w:t xml:space="preserve"> </w:t>
            </w:r>
            <w:r w:rsidR="00996B74">
              <w:br/>
              <w:t>Ja / Nei</w:t>
            </w:r>
          </w:p>
        </w:tc>
        <w:tc>
          <w:tcPr>
            <w:tcW w:w="2587" w:type="dxa"/>
          </w:tcPr>
          <w:p w14:paraId="0EDF08FE" w14:textId="51C402C3" w:rsidR="003E3B8C" w:rsidRPr="003E3B8C" w:rsidRDefault="003E3B8C" w:rsidP="003E3B8C">
            <w:r w:rsidRPr="003E3B8C">
              <w:t>Ønsket oppstartdato:</w:t>
            </w:r>
          </w:p>
        </w:tc>
      </w:tr>
    </w:tbl>
    <w:p w14:paraId="6E3EA1AA" w14:textId="07209ACD" w:rsidR="0090063B" w:rsidRPr="003E3B8C" w:rsidRDefault="003E3B8C">
      <w:r>
        <w:br/>
      </w:r>
      <w:r w:rsidR="00996B74" w:rsidRPr="003E3B8C">
        <w:t>Hvor skal dere flytte? (</w:t>
      </w:r>
      <w:r w:rsidR="00996B74" w:rsidRPr="003E3B8C">
        <w:t>ny adresse)</w:t>
      </w:r>
      <w:r>
        <w:br/>
      </w:r>
      <w:r>
        <w:br/>
      </w:r>
      <w:r w:rsidR="00996B74" w:rsidRPr="003E3B8C">
        <w:t xml:space="preserve">Når? </w:t>
      </w:r>
      <w:r>
        <w:br/>
      </w:r>
    </w:p>
    <w:p w14:paraId="73CCF6CF" w14:textId="77777777" w:rsidR="0090063B" w:rsidRPr="003E3B8C" w:rsidRDefault="00996B74">
      <w:pPr>
        <w:pStyle w:val="Overskrift2"/>
      </w:pPr>
      <w:r w:rsidRPr="003E3B8C">
        <w:t>2. Informasjon om foresatt 1 og om foreldreansvaret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63B" w:rsidRPr="003E3B8C" w14:paraId="61CDE081" w14:textId="77777777">
        <w:tc>
          <w:tcPr>
            <w:tcW w:w="2160" w:type="dxa"/>
          </w:tcPr>
          <w:p w14:paraId="19254D60" w14:textId="467FC95D" w:rsidR="0090063B" w:rsidRPr="003E3B8C" w:rsidRDefault="00996B74">
            <w:r w:rsidRPr="003E3B8C">
              <w:t>Navn</w:t>
            </w:r>
            <w:r w:rsidR="003E3B8C">
              <w:t>:</w:t>
            </w:r>
          </w:p>
        </w:tc>
        <w:tc>
          <w:tcPr>
            <w:tcW w:w="2160" w:type="dxa"/>
          </w:tcPr>
          <w:p w14:paraId="47161E30" w14:textId="77777777" w:rsidR="0090063B" w:rsidRPr="003E3B8C" w:rsidRDefault="0090063B"/>
        </w:tc>
        <w:tc>
          <w:tcPr>
            <w:tcW w:w="2160" w:type="dxa"/>
          </w:tcPr>
          <w:p w14:paraId="3690E7C3" w14:textId="76F2F79C" w:rsidR="0090063B" w:rsidRPr="003E3B8C" w:rsidRDefault="00996B74">
            <w:r w:rsidRPr="003E3B8C">
              <w:t>Fødselsdato</w:t>
            </w:r>
            <w:r w:rsidR="003E3B8C">
              <w:t>:</w:t>
            </w:r>
          </w:p>
        </w:tc>
        <w:tc>
          <w:tcPr>
            <w:tcW w:w="2160" w:type="dxa"/>
          </w:tcPr>
          <w:p w14:paraId="7017F2E3" w14:textId="77777777" w:rsidR="0090063B" w:rsidRPr="003E3B8C" w:rsidRDefault="0090063B"/>
        </w:tc>
      </w:tr>
      <w:tr w:rsidR="0090063B" w:rsidRPr="003E3B8C" w14:paraId="6143C6BB" w14:textId="77777777">
        <w:tc>
          <w:tcPr>
            <w:tcW w:w="2160" w:type="dxa"/>
          </w:tcPr>
          <w:p w14:paraId="322AA063" w14:textId="2F5CD359" w:rsidR="0090063B" w:rsidRPr="003E3B8C" w:rsidRDefault="00996B74">
            <w:r w:rsidRPr="003E3B8C">
              <w:t>Adresse</w:t>
            </w:r>
            <w:r w:rsidR="003E3B8C">
              <w:t>:</w:t>
            </w:r>
          </w:p>
        </w:tc>
        <w:tc>
          <w:tcPr>
            <w:tcW w:w="2160" w:type="dxa"/>
          </w:tcPr>
          <w:p w14:paraId="2857C28B" w14:textId="77777777" w:rsidR="0090063B" w:rsidRPr="003E3B8C" w:rsidRDefault="0090063B"/>
        </w:tc>
        <w:tc>
          <w:tcPr>
            <w:tcW w:w="2160" w:type="dxa"/>
          </w:tcPr>
          <w:p w14:paraId="49CF1A66" w14:textId="6212017F" w:rsidR="0090063B" w:rsidRPr="003E3B8C" w:rsidRDefault="00996B74">
            <w:r w:rsidRPr="003E3B8C">
              <w:t>Postnummer</w:t>
            </w:r>
            <w:r w:rsidR="003E3B8C">
              <w:t>:</w:t>
            </w:r>
          </w:p>
        </w:tc>
        <w:tc>
          <w:tcPr>
            <w:tcW w:w="2160" w:type="dxa"/>
          </w:tcPr>
          <w:p w14:paraId="293494F8" w14:textId="67D05FA4" w:rsidR="0090063B" w:rsidRPr="003E3B8C" w:rsidRDefault="00996B74">
            <w:r w:rsidRPr="003E3B8C">
              <w:t>Poststed</w:t>
            </w:r>
            <w:r w:rsidR="003E3B8C">
              <w:t>:</w:t>
            </w:r>
          </w:p>
        </w:tc>
      </w:tr>
      <w:tr w:rsidR="0090063B" w:rsidRPr="003E3B8C" w14:paraId="3F254A02" w14:textId="77777777">
        <w:tc>
          <w:tcPr>
            <w:tcW w:w="2160" w:type="dxa"/>
          </w:tcPr>
          <w:p w14:paraId="002BEF92" w14:textId="1724B9A7" w:rsidR="0090063B" w:rsidRPr="003E3B8C" w:rsidRDefault="00996B74">
            <w:r w:rsidRPr="003E3B8C">
              <w:t>Telefon</w:t>
            </w:r>
            <w:r w:rsidR="003E3B8C">
              <w:t>:</w:t>
            </w:r>
          </w:p>
        </w:tc>
        <w:tc>
          <w:tcPr>
            <w:tcW w:w="2160" w:type="dxa"/>
          </w:tcPr>
          <w:p w14:paraId="30925C47" w14:textId="77777777" w:rsidR="0090063B" w:rsidRPr="003E3B8C" w:rsidRDefault="0090063B"/>
        </w:tc>
        <w:tc>
          <w:tcPr>
            <w:tcW w:w="2160" w:type="dxa"/>
          </w:tcPr>
          <w:p w14:paraId="79EAD806" w14:textId="3FF2161B" w:rsidR="0090063B" w:rsidRPr="003E3B8C" w:rsidRDefault="00996B74">
            <w:r w:rsidRPr="003E3B8C">
              <w:t>E-post</w:t>
            </w:r>
            <w:r w:rsidR="003E3B8C">
              <w:t>:</w:t>
            </w:r>
          </w:p>
        </w:tc>
        <w:tc>
          <w:tcPr>
            <w:tcW w:w="2160" w:type="dxa"/>
          </w:tcPr>
          <w:p w14:paraId="416E4A4D" w14:textId="77777777" w:rsidR="0090063B" w:rsidRPr="003E3B8C" w:rsidRDefault="0090063B"/>
        </w:tc>
      </w:tr>
    </w:tbl>
    <w:p w14:paraId="343A1711" w14:textId="08DF5436" w:rsidR="0090063B" w:rsidRPr="003E3B8C" w:rsidRDefault="00996B74">
      <w:r w:rsidRPr="003E3B8C">
        <w:t>Har du foreldreansvaret alene?   Ja ☐   Nei ☐</w:t>
      </w:r>
      <w:r w:rsidR="003E3B8C">
        <w:br/>
      </w:r>
      <w:r w:rsidRPr="003E3B8C">
        <w:t>Hvis dere har felles foreldreansvar, er dere enige om å søke skolebytte?   ☐</w:t>
      </w:r>
      <w:r w:rsidR="003E3B8C">
        <w:br/>
      </w:r>
    </w:p>
    <w:p w14:paraId="3393A405" w14:textId="77777777" w:rsidR="0090063B" w:rsidRPr="003E3B8C" w:rsidRDefault="00996B74">
      <w:pPr>
        <w:pStyle w:val="Overskrift2"/>
      </w:pPr>
      <w:r w:rsidRPr="003E3B8C">
        <w:t>3. Informasjon om foresatt 2 – Fylles inn ved felles foreldreansvar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63B" w:rsidRPr="003E3B8C" w14:paraId="610570EA" w14:textId="77777777">
        <w:tc>
          <w:tcPr>
            <w:tcW w:w="2160" w:type="dxa"/>
          </w:tcPr>
          <w:p w14:paraId="42081A2D" w14:textId="7AAE55C2" w:rsidR="0090063B" w:rsidRPr="003E3B8C" w:rsidRDefault="00996B74">
            <w:r w:rsidRPr="003E3B8C">
              <w:t>Navn</w:t>
            </w:r>
            <w:r w:rsidR="003E3B8C">
              <w:t>:</w:t>
            </w:r>
          </w:p>
        </w:tc>
        <w:tc>
          <w:tcPr>
            <w:tcW w:w="2160" w:type="dxa"/>
          </w:tcPr>
          <w:p w14:paraId="4BE0F954" w14:textId="77777777" w:rsidR="0090063B" w:rsidRPr="003E3B8C" w:rsidRDefault="0090063B"/>
        </w:tc>
        <w:tc>
          <w:tcPr>
            <w:tcW w:w="2160" w:type="dxa"/>
          </w:tcPr>
          <w:p w14:paraId="10C9E236" w14:textId="5FB248FC" w:rsidR="0090063B" w:rsidRPr="003E3B8C" w:rsidRDefault="00996B74">
            <w:r w:rsidRPr="003E3B8C">
              <w:t>Fødselsdato</w:t>
            </w:r>
            <w:r w:rsidR="003E3B8C">
              <w:t>:</w:t>
            </w:r>
          </w:p>
        </w:tc>
        <w:tc>
          <w:tcPr>
            <w:tcW w:w="2160" w:type="dxa"/>
          </w:tcPr>
          <w:p w14:paraId="2BF7EB2A" w14:textId="77777777" w:rsidR="0090063B" w:rsidRPr="003E3B8C" w:rsidRDefault="0090063B"/>
        </w:tc>
      </w:tr>
      <w:tr w:rsidR="0090063B" w:rsidRPr="003E3B8C" w14:paraId="7834B419" w14:textId="77777777">
        <w:tc>
          <w:tcPr>
            <w:tcW w:w="2160" w:type="dxa"/>
          </w:tcPr>
          <w:p w14:paraId="28C9A5DD" w14:textId="0D1CF1E2" w:rsidR="0090063B" w:rsidRPr="003E3B8C" w:rsidRDefault="00996B74">
            <w:r w:rsidRPr="003E3B8C">
              <w:t>Adresse</w:t>
            </w:r>
            <w:r w:rsidR="003E3B8C">
              <w:t>:</w:t>
            </w:r>
          </w:p>
        </w:tc>
        <w:tc>
          <w:tcPr>
            <w:tcW w:w="2160" w:type="dxa"/>
          </w:tcPr>
          <w:p w14:paraId="5AECD57E" w14:textId="77777777" w:rsidR="0090063B" w:rsidRPr="003E3B8C" w:rsidRDefault="0090063B"/>
        </w:tc>
        <w:tc>
          <w:tcPr>
            <w:tcW w:w="2160" w:type="dxa"/>
          </w:tcPr>
          <w:p w14:paraId="4AC7242E" w14:textId="55A6D306" w:rsidR="0090063B" w:rsidRPr="003E3B8C" w:rsidRDefault="00996B74">
            <w:r w:rsidRPr="003E3B8C">
              <w:t>Postnummer</w:t>
            </w:r>
            <w:r w:rsidR="003E3B8C">
              <w:t>:</w:t>
            </w:r>
          </w:p>
        </w:tc>
        <w:tc>
          <w:tcPr>
            <w:tcW w:w="2160" w:type="dxa"/>
          </w:tcPr>
          <w:p w14:paraId="54C3D7A5" w14:textId="7BFA6119" w:rsidR="0090063B" w:rsidRPr="003E3B8C" w:rsidRDefault="00996B74">
            <w:r w:rsidRPr="003E3B8C">
              <w:t>Poststed</w:t>
            </w:r>
            <w:r w:rsidR="003E3B8C">
              <w:t>:</w:t>
            </w:r>
          </w:p>
        </w:tc>
      </w:tr>
      <w:tr w:rsidR="0090063B" w:rsidRPr="003E3B8C" w14:paraId="02158E3A" w14:textId="77777777">
        <w:tc>
          <w:tcPr>
            <w:tcW w:w="2160" w:type="dxa"/>
          </w:tcPr>
          <w:p w14:paraId="18EE1726" w14:textId="2A782F10" w:rsidR="0090063B" w:rsidRPr="003E3B8C" w:rsidRDefault="00996B74">
            <w:r w:rsidRPr="003E3B8C">
              <w:t>Telefon</w:t>
            </w:r>
            <w:r w:rsidR="003E3B8C">
              <w:t>:</w:t>
            </w:r>
          </w:p>
        </w:tc>
        <w:tc>
          <w:tcPr>
            <w:tcW w:w="2160" w:type="dxa"/>
          </w:tcPr>
          <w:p w14:paraId="00FACE39" w14:textId="77777777" w:rsidR="0090063B" w:rsidRPr="003E3B8C" w:rsidRDefault="0090063B"/>
        </w:tc>
        <w:tc>
          <w:tcPr>
            <w:tcW w:w="2160" w:type="dxa"/>
          </w:tcPr>
          <w:p w14:paraId="30C603C6" w14:textId="4F6BE6B4" w:rsidR="0090063B" w:rsidRPr="003E3B8C" w:rsidRDefault="00996B74">
            <w:r w:rsidRPr="003E3B8C">
              <w:t>E-post</w:t>
            </w:r>
            <w:r w:rsidR="003E3B8C">
              <w:t>:</w:t>
            </w:r>
          </w:p>
        </w:tc>
        <w:tc>
          <w:tcPr>
            <w:tcW w:w="2160" w:type="dxa"/>
          </w:tcPr>
          <w:p w14:paraId="378B9D12" w14:textId="77777777" w:rsidR="0090063B" w:rsidRPr="003E3B8C" w:rsidRDefault="0090063B"/>
        </w:tc>
      </w:tr>
    </w:tbl>
    <w:p w14:paraId="40794259" w14:textId="245A9DB0" w:rsidR="0090063B" w:rsidRPr="003E3B8C" w:rsidRDefault="0090063B"/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0063B" w:rsidRPr="003E3B8C" w14:paraId="5D4D4169" w14:textId="77777777">
        <w:tc>
          <w:tcPr>
            <w:tcW w:w="4320" w:type="dxa"/>
          </w:tcPr>
          <w:p w14:paraId="06F316FE" w14:textId="77777777" w:rsidR="0090063B" w:rsidRPr="003E3B8C" w:rsidRDefault="00996B74">
            <w:r w:rsidRPr="003E3B8C">
              <w:lastRenderedPageBreak/>
              <w:t>Sted, dato</w:t>
            </w:r>
          </w:p>
        </w:tc>
        <w:tc>
          <w:tcPr>
            <w:tcW w:w="4320" w:type="dxa"/>
          </w:tcPr>
          <w:p w14:paraId="36C5CCC4" w14:textId="77777777" w:rsidR="0090063B" w:rsidRPr="003E3B8C" w:rsidRDefault="0090063B"/>
        </w:tc>
      </w:tr>
      <w:tr w:rsidR="0090063B" w:rsidRPr="003E3B8C" w14:paraId="4F1767C4" w14:textId="77777777">
        <w:tc>
          <w:tcPr>
            <w:tcW w:w="4320" w:type="dxa"/>
          </w:tcPr>
          <w:p w14:paraId="77D33A8C" w14:textId="77777777" w:rsidR="0090063B" w:rsidRPr="003E3B8C" w:rsidRDefault="00996B74">
            <w:r w:rsidRPr="003E3B8C">
              <w:t>Underskrift foresatt 1</w:t>
            </w:r>
          </w:p>
        </w:tc>
        <w:tc>
          <w:tcPr>
            <w:tcW w:w="4320" w:type="dxa"/>
          </w:tcPr>
          <w:p w14:paraId="7D7A1227" w14:textId="77777777" w:rsidR="0090063B" w:rsidRPr="003E3B8C" w:rsidRDefault="00996B74">
            <w:r w:rsidRPr="003E3B8C">
              <w:t>Underskrift foresatt 2</w:t>
            </w:r>
          </w:p>
        </w:tc>
      </w:tr>
    </w:tbl>
    <w:p w14:paraId="4FF49EF2" w14:textId="77777777" w:rsidR="00996B74" w:rsidRPr="003E3B8C" w:rsidRDefault="00996B74"/>
    <w:sectPr w:rsidR="00000000" w:rsidRPr="003E3B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B427101"/>
    <w:multiLevelType w:val="hybridMultilevel"/>
    <w:tmpl w:val="745A06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50303">
    <w:abstractNumId w:val="8"/>
  </w:num>
  <w:num w:numId="2" w16cid:durableId="1243566667">
    <w:abstractNumId w:val="6"/>
  </w:num>
  <w:num w:numId="3" w16cid:durableId="867253314">
    <w:abstractNumId w:val="5"/>
  </w:num>
  <w:num w:numId="4" w16cid:durableId="1165586047">
    <w:abstractNumId w:val="4"/>
  </w:num>
  <w:num w:numId="5" w16cid:durableId="39214813">
    <w:abstractNumId w:val="7"/>
  </w:num>
  <w:num w:numId="6" w16cid:durableId="1868249402">
    <w:abstractNumId w:val="3"/>
  </w:num>
  <w:num w:numId="7" w16cid:durableId="287786414">
    <w:abstractNumId w:val="2"/>
  </w:num>
  <w:num w:numId="8" w16cid:durableId="1991517286">
    <w:abstractNumId w:val="1"/>
  </w:num>
  <w:num w:numId="9" w16cid:durableId="1183013137">
    <w:abstractNumId w:val="0"/>
  </w:num>
  <w:num w:numId="10" w16cid:durableId="19807623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3B8C"/>
    <w:rsid w:val="00421C82"/>
    <w:rsid w:val="00727FF7"/>
    <w:rsid w:val="0090063B"/>
    <w:rsid w:val="00996B7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85376"/>
  <w14:defaultImageDpi w14:val="300"/>
  <w15:docId w15:val="{3C0AD7E1-7DAA-4EF8-A18A-2BF74CFC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627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Madelene Odelberg</cp:lastModifiedBy>
  <cp:revision>3</cp:revision>
  <dcterms:created xsi:type="dcterms:W3CDTF">2026-02-05T12:11:00Z</dcterms:created>
  <dcterms:modified xsi:type="dcterms:W3CDTF">2026-02-05T12:15:00Z</dcterms:modified>
  <cp:category/>
</cp:coreProperties>
</file>